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1198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24 октября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Скидана Романа Владимировича, </w:t>
      </w:r>
      <w:r>
        <w:rPr>
          <w:rStyle w:val="cat-ExternalSystemDefinedgrp-21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>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>, не имеющего регистрации по месту жительства, проживающего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2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Скидан Р.В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19.10.2024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2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18.10.2024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3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08.08.2024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19.24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19.08.2024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Скидан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20.08.2024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Скидан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Скидан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Скидан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4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3.10.2024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Скидан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согласен,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Скидан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УУП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3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08.08.2024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Скидан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19.24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19.08.2024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Скидан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на физическое лицо,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Скидан Р.В</w:t>
      </w:r>
      <w:r>
        <w:rPr>
          <w:rFonts w:ascii="Times New Roman" w:eastAsia="Times New Roman" w:hAnsi="Times New Roman" w:cs="Times New Roman"/>
          <w:sz w:val="26"/>
          <w:szCs w:val="26"/>
        </w:rPr>
        <w:t>. 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Скидан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18.10.2024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Скидан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Скидан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Скидан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Скидана Романа Владимировича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десять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октября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2rplc-12">
    <w:name w:val="cat-UserDefined grp-22 rplc-12"/>
    <w:basedOn w:val="DefaultParagraphFont"/>
  </w:style>
  <w:style w:type="character" w:customStyle="1" w:styleId="cat-UserDefinedgrp-23rplc-16">
    <w:name w:val="cat-UserDefined grp-23 rplc-16"/>
    <w:basedOn w:val="DefaultParagraphFont"/>
  </w:style>
  <w:style w:type="character" w:customStyle="1" w:styleId="cat-UserDefinedgrp-24rplc-24">
    <w:name w:val="cat-UserDefined grp-24 rplc-24"/>
    <w:basedOn w:val="DefaultParagraphFont"/>
  </w:style>
  <w:style w:type="character" w:customStyle="1" w:styleId="cat-UserDefinedgrp-23rplc-34">
    <w:name w:val="cat-UserDefined grp-23 rplc-34"/>
    <w:basedOn w:val="DefaultParagraphFont"/>
  </w:style>
  <w:style w:type="character" w:customStyle="1" w:styleId="cat-UserDefinedgrp-25rplc-51">
    <w:name w:val="cat-UserDefined grp-25 rplc-51"/>
    <w:basedOn w:val="DefaultParagraphFont"/>
  </w:style>
  <w:style w:type="character" w:customStyle="1" w:styleId="cat-UserDefinedgrp-26rplc-54">
    <w:name w:val="cat-UserDefined grp-26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